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 of the calender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Church    </w:t>
      </w:r>
      <w:r>
        <w:t xml:space="preserve">   Family    </w:t>
      </w:r>
      <w:r>
        <w:t xml:space="preserve">   February    </w:t>
      </w:r>
      <w:r>
        <w:t xml:space="preserve">   Janurary    </w:t>
      </w:r>
      <w:r>
        <w:t xml:space="preserve">   December    </w:t>
      </w:r>
      <w:r>
        <w:t xml:space="preserve">   October    </w:t>
      </w:r>
      <w:r>
        <w:t xml:space="preserve">   November    </w:t>
      </w:r>
      <w:r>
        <w:t xml:space="preserve">   April    </w:t>
      </w:r>
      <w:r>
        <w:t xml:space="preserve">   March    </w:t>
      </w:r>
      <w:r>
        <w:t xml:space="preserve">   trick or treat    </w:t>
      </w:r>
      <w:r>
        <w:t xml:space="preserve">   costumes    </w:t>
      </w:r>
      <w:r>
        <w:t xml:space="preserve">   pantomines    </w:t>
      </w:r>
      <w:r>
        <w:t xml:space="preserve">   chickens    </w:t>
      </w:r>
      <w:r>
        <w:t xml:space="preserve">   rabbits    </w:t>
      </w:r>
      <w:r>
        <w:t xml:space="preserve">   eggs    </w:t>
      </w:r>
      <w:r>
        <w:t xml:space="preserve">   cards    </w:t>
      </w:r>
      <w:r>
        <w:t xml:space="preserve">   presents    </w:t>
      </w:r>
      <w:r>
        <w:t xml:space="preserve">   parties    </w:t>
      </w:r>
      <w:r>
        <w:t xml:space="preserve">   fire works    </w:t>
      </w:r>
      <w:r>
        <w:t xml:space="preserve">   Fathers day    </w:t>
      </w:r>
      <w:r>
        <w:t xml:space="preserve">   Mothers day    </w:t>
      </w:r>
      <w:r>
        <w:t xml:space="preserve">   Easter    </w:t>
      </w:r>
      <w:r>
        <w:t xml:space="preserve">   Boxing day    </w:t>
      </w:r>
      <w:r>
        <w:t xml:space="preserve">   New years day    </w:t>
      </w:r>
      <w:r>
        <w:t xml:space="preserve">   New years eve    </w:t>
      </w:r>
      <w:r>
        <w:t xml:space="preserve">   Christmas    </w:t>
      </w:r>
      <w:r>
        <w:t xml:space="preserve">   Bonfire night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of the calender</dc:title>
  <dcterms:created xsi:type="dcterms:W3CDTF">2021-10-11T16:24:01Z</dcterms:created>
  <dcterms:modified xsi:type="dcterms:W3CDTF">2021-10-11T16:24:01Z</dcterms:modified>
</cp:coreProperties>
</file>