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beach    </w:t>
      </w:r>
      <w:r>
        <w:t xml:space="preserve">   blue sky    </w:t>
      </w:r>
      <w:r>
        <w:t xml:space="preserve">   breeze    </w:t>
      </w:r>
      <w:r>
        <w:t xml:space="preserve">   campfire    </w:t>
      </w:r>
      <w:r>
        <w:t xml:space="preserve">   clouds    </w:t>
      </w:r>
      <w:r>
        <w:t xml:space="preserve">   cold    </w:t>
      </w:r>
      <w:r>
        <w:t xml:space="preserve">   grey clouds    </w:t>
      </w:r>
      <w:r>
        <w:t xml:space="preserve">   hot    </w:t>
      </w:r>
      <w:r>
        <w:t xml:space="preserve">   leaves    </w:t>
      </w:r>
      <w:r>
        <w:t xml:space="preserve">   rain    </w:t>
      </w:r>
      <w:r>
        <w:t xml:space="preserve">   sea    </w:t>
      </w:r>
      <w:r>
        <w:t xml:space="preserve">   sky    </w:t>
      </w:r>
      <w:r>
        <w:t xml:space="preserve">   snow    </w:t>
      </w:r>
      <w:r>
        <w:t xml:space="preserve">   snowballfight    </w:t>
      </w:r>
      <w:r>
        <w:t xml:space="preserve">   snowman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windy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wordsearch </dc:title>
  <dcterms:created xsi:type="dcterms:W3CDTF">2021-10-11T16:24:31Z</dcterms:created>
  <dcterms:modified xsi:type="dcterms:W3CDTF">2021-10-11T16:24:31Z</dcterms:modified>
</cp:coreProperties>
</file>