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 5 and 4 part 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King of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 of early history of the Israelites comes from stores told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monotheism?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give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religious leader who speaks for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second King of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Moses leave from when he lead the people to Canaan?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Abraham to leave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when there is little food and people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promise made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Davids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an Israelite leader who lead them from Egypt to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person for worships jewish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scattering of people who have common backgrounds or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 someone to live in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5 and 4 part b </dc:title>
  <dcterms:created xsi:type="dcterms:W3CDTF">2021-10-11T16:24:17Z</dcterms:created>
  <dcterms:modified xsi:type="dcterms:W3CDTF">2021-10-11T16:24:17Z</dcterms:modified>
</cp:coreProperties>
</file>