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amendment word scramble </w:t>
      </w:r>
    </w:p>
    <w:p>
      <w:pPr>
        <w:pStyle w:val="Questions"/>
      </w:pPr>
      <w:r>
        <w:t xml:space="preserve">1. THSGIR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SNZICETI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SDTMENNMEA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EABR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SRAM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OWEAPNS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ATBLS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OTISUTNCNTOI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AIFR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TENORIPTOC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ATSYEF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amendment word scramble </dc:title>
  <dcterms:created xsi:type="dcterms:W3CDTF">2021-10-11T16:24:36Z</dcterms:created>
  <dcterms:modified xsi:type="dcterms:W3CDTF">2021-10-11T16:24:36Z</dcterms:modified>
</cp:coreProperties>
</file>