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favorite    </w:t>
      </w:r>
      <w:r>
        <w:t xml:space="preserve">   questions    </w:t>
      </w:r>
      <w:r>
        <w:t xml:space="preserve">   people    </w:t>
      </w:r>
      <w:r>
        <w:t xml:space="preserve">   children    </w:t>
      </w:r>
      <w:r>
        <w:t xml:space="preserve">   through    </w:t>
      </w:r>
      <w:r>
        <w:t xml:space="preserve">   idea    </w:t>
      </w:r>
      <w:r>
        <w:t xml:space="preserve">   crashed    </w:t>
      </w:r>
      <w:r>
        <w:t xml:space="preserve">   beautiful    </w:t>
      </w:r>
      <w:r>
        <w:t xml:space="preserve">   young    </w:t>
      </w:r>
      <w:r>
        <w:t xml:space="preserve">   thought    </w:t>
      </w:r>
      <w:r>
        <w:t xml:space="preserve">   measure    </w:t>
      </w:r>
      <w:r>
        <w:t xml:space="preserve">   phone    </w:t>
      </w:r>
      <w:r>
        <w:t xml:space="preserve">   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words</dc:title>
  <dcterms:created xsi:type="dcterms:W3CDTF">2021-10-11T16:24:54Z</dcterms:created>
  <dcterms:modified xsi:type="dcterms:W3CDTF">2021-10-11T16:24:54Z</dcterms:modified>
</cp:coreProperties>
</file>