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secondary school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green pen    </w:t>
      </w:r>
      <w:r>
        <w:t xml:space="preserve">   sports kit    </w:t>
      </w:r>
      <w:r>
        <w:t xml:space="preserve">   book    </w:t>
      </w:r>
      <w:r>
        <w:t xml:space="preserve">   water bottle    </w:t>
      </w:r>
      <w:r>
        <w:t xml:space="preserve">   compass    </w:t>
      </w:r>
      <w:r>
        <w:t xml:space="preserve">   protractor    </w:t>
      </w:r>
      <w:r>
        <w:t xml:space="preserve">   pencil sharpener    </w:t>
      </w:r>
      <w:r>
        <w:t xml:space="preserve">   scientific calculator    </w:t>
      </w:r>
      <w:r>
        <w:t xml:space="preserve">   rubber    </w:t>
      </w:r>
      <w:r>
        <w:t xml:space="preserve">   pencil case    </w:t>
      </w:r>
      <w:r>
        <w:t xml:space="preserve">   pencil    </w:t>
      </w:r>
      <w:r>
        <w:t xml:space="preserve">   pen    </w:t>
      </w:r>
      <w:r>
        <w:t xml:space="preserve">   backpack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equipment</dc:title>
  <dcterms:created xsi:type="dcterms:W3CDTF">2021-10-11T16:25:56Z</dcterms:created>
  <dcterms:modified xsi:type="dcterms:W3CDTF">2021-10-11T16:25:56Z</dcterms:modified>
</cp:coreProperties>
</file>