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presents    </w:t>
      </w:r>
      <w:r>
        <w:t xml:space="preserve">   grinch    </w:t>
      </w:r>
      <w:r>
        <w:t xml:space="preserve">   cookies    </w:t>
      </w:r>
      <w:r>
        <w:t xml:space="preserve">   candycane    </w:t>
      </w:r>
      <w:r>
        <w:t xml:space="preserve">   joy    </w:t>
      </w:r>
      <w:r>
        <w:t xml:space="preserve">   mistletoe    </w:t>
      </w:r>
      <w:r>
        <w:t xml:space="preserve">   holly    </w:t>
      </w:r>
      <w:r>
        <w:t xml:space="preserve">   Blaire    </w:t>
      </w:r>
      <w:r>
        <w:t xml:space="preserve">   christmas    </w:t>
      </w:r>
      <w:r>
        <w:t xml:space="preserve">   snowflake    </w:t>
      </w:r>
      <w:r>
        <w:t xml:space="preserve">   Frosty    </w:t>
      </w:r>
      <w:r>
        <w:t xml:space="preserve">   hoiday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</dc:title>
  <dcterms:created xsi:type="dcterms:W3CDTF">2021-10-11T16:25:32Z</dcterms:created>
  <dcterms:modified xsi:type="dcterms:W3CDTF">2021-10-11T16:25:32Z</dcterms:modified>
</cp:coreProperties>
</file>