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 </w:t>
      </w:r>
    </w:p>
    <w:p>
      <w:pPr>
        <w:pStyle w:val="Questions"/>
      </w:pPr>
      <w:r>
        <w:t xml:space="preserve">1. SLONEETK KYE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PSY NEP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ETDOANP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EDR ANDH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OITTNRFPO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COKL KIPC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MRCAAE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SYP AGTNE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UHDNCFFAS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IRNINTGREFP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EVDIEECTT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TESREC OBKO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CEOD EREARBK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SYP ASELGSS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NGNIGFMIYA SSAGL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TLNVYISIBIII LOKCA </w:t>
      </w:r>
      <w:r>
        <w:rPr>
          <w:u w:val="single"/>
        </w:rPr>
        <w:t xml:space="preserve">________________________________</w:t>
      </w:r>
    </w:p>
    <w:p>
      <w:pPr>
        <w:pStyle w:val="WordBankLarge"/>
      </w:pPr>
      <w:r>
        <w:t xml:space="preserve">   skeleton key    </w:t>
      </w:r>
      <w:r>
        <w:t xml:space="preserve">   spy pen    </w:t>
      </w:r>
      <w:r>
        <w:t xml:space="preserve">   notepad     </w:t>
      </w:r>
      <w:r>
        <w:t xml:space="preserve">   red hand     </w:t>
      </w:r>
      <w:r>
        <w:t xml:space="preserve">   footprint     </w:t>
      </w:r>
      <w:r>
        <w:t xml:space="preserve">   lock pick    </w:t>
      </w:r>
      <w:r>
        <w:t xml:space="preserve">   camera    </w:t>
      </w:r>
      <w:r>
        <w:t xml:space="preserve">   spy agent    </w:t>
      </w:r>
      <w:r>
        <w:t xml:space="preserve">   handcuffs    </w:t>
      </w:r>
      <w:r>
        <w:t xml:space="preserve">   fingerprint    </w:t>
      </w:r>
      <w:r>
        <w:t xml:space="preserve">   detective    </w:t>
      </w:r>
      <w:r>
        <w:t xml:space="preserve">   secret book    </w:t>
      </w:r>
      <w:r>
        <w:t xml:space="preserve">   code breaker    </w:t>
      </w:r>
      <w:r>
        <w:t xml:space="preserve">   spy glasses    </w:t>
      </w:r>
      <w:r>
        <w:t xml:space="preserve">   magnifying glass    </w:t>
      </w:r>
      <w:r>
        <w:t xml:space="preserve">   invisibility cloak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</dc:title>
  <dcterms:created xsi:type="dcterms:W3CDTF">2021-10-11T16:25:11Z</dcterms:created>
  <dcterms:modified xsi:type="dcterms:W3CDTF">2021-10-11T16:25:11Z</dcterms:modified>
</cp:coreProperties>
</file>