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secret life of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rosaleen and Lily slept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crop in lily's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lily has a crush on this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color of the boatwright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oldest boatwright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girl ran away from her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color of the 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the boatwright sister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person doesnt like lily at the beginning of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may died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lily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may put her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logo on the 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killed herself in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that ran away with lily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bees make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twin of 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calms the bees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june wont marry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abusive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life of Bees</dc:title>
  <dcterms:created xsi:type="dcterms:W3CDTF">2021-10-11T16:24:42Z</dcterms:created>
  <dcterms:modified xsi:type="dcterms:W3CDTF">2021-10-11T16:24:42Z</dcterms:modified>
</cp:coreProperties>
</file>