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secret life of bees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Mary stay at the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Lily's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goes in the wall when May is upset?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died when May was younger?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Lily and TRay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does Lily fall in love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place where Lily sleeps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kills Deborah?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Lily's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plays music in the house?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like a mother to Lily?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Lily say she is going to stay with to August?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does the sisters worship?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made up holiday lasts two 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drowns in the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they call Mary?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city that Lily goes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beekeeper?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they wash Mary in every Mary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does June marry?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 life of bees</dc:title>
  <dcterms:created xsi:type="dcterms:W3CDTF">2021-10-11T16:24:32Z</dcterms:created>
  <dcterms:modified xsi:type="dcterms:W3CDTF">2021-10-11T16:24:32Z</dcterms:modified>
</cp:coreProperties>
</file>