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life of the american teenagers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tom    </w:t>
      </w:r>
      <w:r>
        <w:t xml:space="preserve">   Lauren    </w:t>
      </w:r>
      <w:r>
        <w:t xml:space="preserve">   Grace    </w:t>
      </w:r>
      <w:r>
        <w:t xml:space="preserve">   Ben    </w:t>
      </w:r>
      <w:r>
        <w:t xml:space="preserve">   moose    </w:t>
      </w:r>
      <w:r>
        <w:t xml:space="preserve">   George    </w:t>
      </w:r>
      <w:r>
        <w:t xml:space="preserve">   Anne    </w:t>
      </w:r>
      <w:r>
        <w:t xml:space="preserve">   John    </w:t>
      </w:r>
      <w:r>
        <w:t xml:space="preserve">   ricky    </w:t>
      </w:r>
      <w:r>
        <w:t xml:space="preserve">   Adrian    </w:t>
      </w:r>
      <w:r>
        <w:t xml:space="preserve">   madison    </w:t>
      </w:r>
      <w:r>
        <w:t xml:space="preserve">   Leo    </w:t>
      </w:r>
      <w:r>
        <w:t xml:space="preserve">   ashley    </w:t>
      </w:r>
      <w:r>
        <w:t xml:space="preserve">   Jack    </w:t>
      </w:r>
      <w:r>
        <w:t xml:space="preserve">   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the american teenagers</dc:title>
  <dcterms:created xsi:type="dcterms:W3CDTF">2021-10-11T16:24:31Z</dcterms:created>
  <dcterms:modified xsi:type="dcterms:W3CDTF">2021-10-11T16:24:31Z</dcterms:modified>
</cp:coreProperties>
</file>