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life of the american tenager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lauren    </w:t>
      </w:r>
      <w:r>
        <w:t xml:space="preserve">   madison    </w:t>
      </w:r>
      <w:r>
        <w:t xml:space="preserve">   tom    </w:t>
      </w:r>
      <w:r>
        <w:t xml:space="preserve">   Anne    </w:t>
      </w:r>
      <w:r>
        <w:t xml:space="preserve">   George    </w:t>
      </w:r>
      <w:r>
        <w:t xml:space="preserve">   ashley    </w:t>
      </w:r>
      <w:r>
        <w:t xml:space="preserve">   Adrian    </w:t>
      </w:r>
      <w:r>
        <w:t xml:space="preserve">   Jack    </w:t>
      </w:r>
      <w:r>
        <w:t xml:space="preserve">   grace    </w:t>
      </w:r>
      <w:r>
        <w:t xml:space="preserve">   ricky    </w:t>
      </w:r>
      <w:r>
        <w:t xml:space="preserve">   amy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the american tenager</dc:title>
  <dcterms:created xsi:type="dcterms:W3CDTF">2021-10-11T16:24:29Z</dcterms:created>
  <dcterms:modified xsi:type="dcterms:W3CDTF">2021-10-11T16:24:29Z</dcterms:modified>
</cp:coreProperties>
</file>