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of the 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objects  that where buried with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they mummified the body's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to stop a body from decaying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kings of ancient 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used a good luck charms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got paid to mummify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container in the shape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preserved body of someone that has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help keep the body's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cut usually  made down the left side of the body </w:t>
            </w:r>
          </w:p>
        </w:tc>
      </w:tr>
    </w:tbl>
    <w:p>
      <w:pPr>
        <w:pStyle w:val="WordBankMedium"/>
      </w:pPr>
      <w:r>
        <w:t xml:space="preserve">   mummy    </w:t>
      </w:r>
      <w:r>
        <w:t xml:space="preserve">   artifacts    </w:t>
      </w:r>
      <w:r>
        <w:t xml:space="preserve">   priests    </w:t>
      </w:r>
      <w:r>
        <w:t xml:space="preserve">   embalming    </w:t>
      </w:r>
      <w:r>
        <w:t xml:space="preserve">   canopic jar    </w:t>
      </w:r>
      <w:r>
        <w:t xml:space="preserve">   sawdust    </w:t>
      </w:r>
      <w:r>
        <w:t xml:space="preserve">   amulets    </w:t>
      </w:r>
      <w:r>
        <w:t xml:space="preserve">   pharaon    </w:t>
      </w:r>
      <w:r>
        <w:t xml:space="preserve">   mummification process    </w:t>
      </w:r>
      <w:r>
        <w:t xml:space="preserve">   incision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of the mummies</dc:title>
  <dcterms:created xsi:type="dcterms:W3CDTF">2021-10-11T16:24:50Z</dcterms:created>
  <dcterms:modified xsi:type="dcterms:W3CDTF">2021-10-11T16:24:50Z</dcterms:modified>
</cp:coreProperties>
</file>