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secrets in the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sadness    </w:t>
      </w:r>
      <w:r>
        <w:t xml:space="preserve">   loss    </w:t>
      </w:r>
      <w:r>
        <w:t xml:space="preserve">   injuries    </w:t>
      </w:r>
      <w:r>
        <w:t xml:space="preserve">   dr raul    </w:t>
      </w:r>
      <w:r>
        <w:t xml:space="preserve">   city    </w:t>
      </w:r>
      <w:r>
        <w:t xml:space="preserve">   school    </w:t>
      </w:r>
      <w:r>
        <w:t xml:space="preserve">   strength    </w:t>
      </w:r>
      <w:r>
        <w:t xml:space="preserve">   crutches    </w:t>
      </w:r>
      <w:r>
        <w:t xml:space="preserve">   hospital    </w:t>
      </w:r>
      <w:r>
        <w:t xml:space="preserve">   landmine    </w:t>
      </w:r>
      <w:r>
        <w:t xml:space="preserve">   cloth    </w:t>
      </w:r>
      <w:r>
        <w:t xml:space="preserve">   fire    </w:t>
      </w:r>
      <w:r>
        <w:t xml:space="preserve">   totio    </w:t>
      </w:r>
      <w:r>
        <w:t xml:space="preserve">   sewing    </w:t>
      </w:r>
      <w:r>
        <w:t xml:space="preserve">   mozambique    </w:t>
      </w:r>
      <w:r>
        <w:t xml:space="preserve">   hut    </w:t>
      </w:r>
      <w:r>
        <w:t xml:space="preserve">   village    </w:t>
      </w:r>
      <w:r>
        <w:t xml:space="preserve">   poverty    </w:t>
      </w:r>
      <w:r>
        <w:t xml:space="preserve">   isas    </w:t>
      </w:r>
      <w:r>
        <w:t xml:space="preserve">   lydia    </w:t>
      </w:r>
      <w:r>
        <w:t xml:space="preserve">   hortensia    </w:t>
      </w:r>
      <w:r>
        <w:t xml:space="preserve">   fakelegs    </w:t>
      </w:r>
      <w:r>
        <w:t xml:space="preserve">   maria    </w:t>
      </w:r>
      <w:r>
        <w:t xml:space="preserve">   resilience    </w:t>
      </w:r>
      <w:r>
        <w:t xml:space="preserve">   sofia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in the fire</dc:title>
  <dcterms:created xsi:type="dcterms:W3CDTF">2021-10-11T16:25:39Z</dcterms:created>
  <dcterms:modified xsi:type="dcterms:W3CDTF">2021-10-11T16:25:39Z</dcterms:modified>
</cp:coreProperties>
</file>