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secrets in the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amputation    </w:t>
      </w:r>
      <w:r>
        <w:t xml:space="preserve">   bandits    </w:t>
      </w:r>
      <w:r>
        <w:t xml:space="preserve">   dangerous    </w:t>
      </w:r>
      <w:r>
        <w:t xml:space="preserve">   death    </w:t>
      </w:r>
      <w:r>
        <w:t xml:space="preserve">   fields    </w:t>
      </w:r>
      <w:r>
        <w:t xml:space="preserve">   fire    </w:t>
      </w:r>
      <w:r>
        <w:t xml:space="preserve">   huts    </w:t>
      </w:r>
      <w:r>
        <w:t xml:space="preserve">   indomitable    </w:t>
      </w:r>
      <w:r>
        <w:t xml:space="preserve">   landmine    </w:t>
      </w:r>
      <w:r>
        <w:t xml:space="preserve">   memories    </w:t>
      </w:r>
      <w:r>
        <w:t xml:space="preserve">   mozambique    </w:t>
      </w:r>
      <w:r>
        <w:t xml:space="preserve">   ocean    </w:t>
      </w:r>
      <w:r>
        <w:t xml:space="preserve">   prosthetic    </w:t>
      </w:r>
      <w:r>
        <w:t xml:space="preserve">   protection    </w:t>
      </w:r>
      <w:r>
        <w:t xml:space="preserve">   sand    </w:t>
      </w:r>
      <w:r>
        <w:t xml:space="preserve">   tatters    </w:t>
      </w:r>
      <w:r>
        <w:t xml:space="preserve">   village    </w:t>
      </w:r>
      <w:r>
        <w:t xml:space="preserve">   weep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in the fire</dc:title>
  <dcterms:created xsi:type="dcterms:W3CDTF">2021-10-11T16:25:58Z</dcterms:created>
  <dcterms:modified xsi:type="dcterms:W3CDTF">2021-10-11T16:25:58Z</dcterms:modified>
</cp:coreProperties>
</file>