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cut of from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bug cut into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 on a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into 2 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into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 that cuts across another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transversely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that is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3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something for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</dc:title>
  <dcterms:created xsi:type="dcterms:W3CDTF">2021-10-11T16:25:10Z</dcterms:created>
  <dcterms:modified xsi:type="dcterms:W3CDTF">2021-10-11T16:25:10Z</dcterms:modified>
</cp:coreProperties>
</file>