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 and 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thrown into a sentence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into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throw goods overboard to lighten the load on a boat or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into three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the only one of its kind; unlike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regard as probable; expect or predict.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(someone) to feel embarrassed, ashamed, or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separate part of a society, group,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curved path of an object thrown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Surgery on living animals; medical research that involves cutting into living animals to study organs, tissues,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throw something out because it's defective and can't be used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being perplexed and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throw oneself under someone else's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insertion of medicine into the body by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open resistance; bold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throws an image on 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couch that is made up of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sad; to feel thrown down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separate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paint at which two lines or roads meet and cut across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apart for the purpose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class of small arthropod animals that has three separate sections to their bodies: head, thorax, 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and ject </dc:title>
  <dcterms:created xsi:type="dcterms:W3CDTF">2021-10-11T16:25:30Z</dcterms:created>
  <dcterms:modified xsi:type="dcterms:W3CDTF">2021-10-11T16:25:30Z</dcterms:modified>
</cp:coreProperties>
</file>