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or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separate into 2 pieces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2 or more streets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that is cut off or separated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cutting into a living animal for science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apart for the purpose of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couch that is made up of separate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separate into 3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 Small animal with the body divided into 3 parts, the head, thorax, and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across in a straight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 vocab</dc:title>
  <dcterms:created xsi:type="dcterms:W3CDTF">2021-10-11T16:24:32Z</dcterms:created>
  <dcterms:modified xsi:type="dcterms:W3CDTF">2021-10-11T16:24:32Z</dcterms:modified>
</cp:coreProperties>
</file>