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section2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medianoche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cuarto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menos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hora 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section2 spanish vocab</dc:title>
  <dcterms:created xsi:type="dcterms:W3CDTF">2021-10-11T16:25:03Z</dcterms:created>
  <dcterms:modified xsi:type="dcterms:W3CDTF">2021-10-11T16:25:03Z</dcterms:modified>
</cp:coreProperties>
</file>