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section 1- 4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kamikaze    </w:t>
      </w:r>
      <w:r>
        <w:t xml:space="preserve">   battleofleytegulf    </w:t>
      </w:r>
      <w:r>
        <w:t xml:space="preserve">   islandhopping    </w:t>
      </w:r>
      <w:r>
        <w:t xml:space="preserve">   battleofmidway    </w:t>
      </w:r>
      <w:r>
        <w:t xml:space="preserve">   battleofthecoralsea    </w:t>
      </w:r>
      <w:r>
        <w:t xml:space="preserve">   chesternimitz    </w:t>
      </w:r>
      <w:r>
        <w:t xml:space="preserve">   bataandeathmarch    </w:t>
      </w:r>
      <w:r>
        <w:t xml:space="preserve">   douglasmacarthur    </w:t>
      </w:r>
      <w:r>
        <w:t xml:space="preserve">   d day    </w:t>
      </w:r>
      <w:r>
        <w:t xml:space="preserve">   battleofstalingrad    </w:t>
      </w:r>
      <w:r>
        <w:t xml:space="preserve">   Dwightdeisenhower    </w:t>
      </w:r>
      <w:r>
        <w:t xml:space="preserve">   interment    </w:t>
      </w:r>
      <w:r>
        <w:t xml:space="preserve">   peal harbor    </w:t>
      </w:r>
      <w:r>
        <w:t xml:space="preserve">   lendleaseact    </w:t>
      </w:r>
      <w:r>
        <w:t xml:space="preserve">   allied powers    </w:t>
      </w:r>
      <w:r>
        <w:t xml:space="preserve">   winstonchurchill    </w:t>
      </w:r>
      <w:r>
        <w:t xml:space="preserve">   appeasement    </w:t>
      </w:r>
      <w:r>
        <w:t xml:space="preserve">   axis powers    </w:t>
      </w:r>
      <w:r>
        <w:t xml:space="preserve">   josephstalin    </w:t>
      </w:r>
      <w:r>
        <w:t xml:space="preserve">   nazis    </w:t>
      </w:r>
      <w:r>
        <w:t xml:space="preserve">   adolfhitler    </w:t>
      </w:r>
      <w:r>
        <w:t xml:space="preserve">   fascism    </w:t>
      </w:r>
      <w:r>
        <w:t xml:space="preserve">   Benitomussolini    </w:t>
      </w:r>
      <w:r>
        <w:t xml:space="preserve">   totalitarianism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1- 4 review</dc:title>
  <dcterms:created xsi:type="dcterms:W3CDTF">2021-10-11T16:25:37Z</dcterms:created>
  <dcterms:modified xsi:type="dcterms:W3CDTF">2021-10-11T16:25:37Z</dcterms:modified>
</cp:coreProperties>
</file>