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se llama...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muchacho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mejor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llamo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tengo que irme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ecantado(a)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quien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donde es...?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te llamas?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mucho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companero de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donde eres?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 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soy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spanish vocab</dc:title>
  <dcterms:created xsi:type="dcterms:W3CDTF">2021-10-11T16:24:32Z</dcterms:created>
  <dcterms:modified xsi:type="dcterms:W3CDTF">2021-10-11T16:24:32Z</dcterms:modified>
</cp:coreProperties>
</file>