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section 6: Radiation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exposure to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naturally occurring radioactive material and particles from space give rise to this form of radiation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electrons, 2 protons and 2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atom will decay and give out radiation if it is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have a negative charge and move quickly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time taken for the activity to decrease by a factor of 1/2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contain radioactive atoms but shouldn't. I am 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joining small nuclei, the source of energy in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because of these errors in genetic code cells divide uncontrollably and cause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radiation that doesn't penetrate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neutrons, that is too many.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massless form of ionising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nuclei broken apart in a controlled chain reaction to produce heat and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6: Radiation </dc:title>
  <dcterms:created xsi:type="dcterms:W3CDTF">2021-10-11T16:26:27Z</dcterms:created>
  <dcterms:modified xsi:type="dcterms:W3CDTF">2021-10-11T16:26:27Z</dcterms:modified>
</cp:coreProperties>
</file>