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</w:t>
      </w:r>
    </w:p>
    <w:p>
      <w:pPr>
        <w:pStyle w:val="Questions"/>
      </w:pPr>
      <w:r>
        <w:t xml:space="preserve">1. GNPHHIIS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ILSAOC EENGERNGIIN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USIRV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MSMCARE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DNORIAD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NILUX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WRFLIEAL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UMPAM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ADARS ENAAAEMLTSK ITC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EMRAAWL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PHISHING    </w:t>
      </w:r>
      <w:r>
        <w:t xml:space="preserve">   SOCIAL ENGINEERING    </w:t>
      </w:r>
      <w:r>
        <w:t xml:space="preserve">   VIRUS    </w:t>
      </w:r>
      <w:r>
        <w:t xml:space="preserve">   SCAMMER    </w:t>
      </w:r>
      <w:r>
        <w:t xml:space="preserve">   ANDROID    </w:t>
      </w:r>
      <w:r>
        <w:t xml:space="preserve">   LINUX    </w:t>
      </w:r>
      <w:r>
        <w:t xml:space="preserve">   FIREWALL    </w:t>
      </w:r>
      <w:r>
        <w:t xml:space="preserve">   MAMPU    </w:t>
      </w:r>
      <w:r>
        <w:t xml:space="preserve">   DASAR KESELAMATAN ICT    </w:t>
      </w:r>
      <w:r>
        <w:t xml:space="preserve">   MALWARE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</dc:title>
  <dcterms:created xsi:type="dcterms:W3CDTF">2021-10-11T16:26:16Z</dcterms:created>
  <dcterms:modified xsi:type="dcterms:W3CDTF">2021-10-11T16:26:16Z</dcterms:modified>
</cp:coreProperties>
</file>