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sed,sid,sess = to sit or settle and pos= to place or put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remove from office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put money into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official who evaluate or settles on a valu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put ideas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settle into a place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word or phrase placed next to another word in order to define or identify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official who evaluates and settles on a value of a property for tax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medicine used to help someone settle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help someone calm or settle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a burden to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 that is usually put down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class where students stay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executive officer who sits in charge of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closed automobile that has four sits for people to sit comfortably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sed,sid,sess = to sit or settle and pos= to place or put</dc:title>
  <dcterms:created xsi:type="dcterms:W3CDTF">2021-10-11T16:25:45Z</dcterms:created>
  <dcterms:modified xsi:type="dcterms:W3CDTF">2021-10-11T16:25:45Z</dcterms:modified>
</cp:coreProperties>
</file>