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sed,sid,sess = to sit,settle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to one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settle into a place to live or 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solid material that settles to the bottom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meeting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from office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help someone 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something upon a board for every one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official who evaluates and settles on  a value of a property for tax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into different order or place to reverse or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 or offer that is usually put down in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something out for others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medicine used to help a person settle into a state of 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excutive officer who sits in charge of a firm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place side by side for the purpose of comparing and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burden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or phrase placed next to another word in order to identify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ideas into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automobile that has enough room for four people to sit comfortably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sed,sid,sess = to sit,settle</dc:title>
  <dcterms:created xsi:type="dcterms:W3CDTF">2021-10-11T16:25:42Z</dcterms:created>
  <dcterms:modified xsi:type="dcterms:W3CDTF">2021-10-11T16:25:42Z</dcterms:modified>
</cp:coreProperties>
</file>