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seerah</w:t>
      </w:r>
    </w:p>
    <w:p>
      <w:pPr>
        <w:pStyle w:val="Questions"/>
      </w:pPr>
      <w:r>
        <w:t xml:space="preserve">1. BARUQ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DKAHJHIA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EROHTHODOPP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UBA KARB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YARITBH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AECV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AMHAANRD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ELRAIJEB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ABAW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ALMAHHEE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OENIRLATEV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RUAQSHY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seerah</dc:title>
  <dcterms:created xsi:type="dcterms:W3CDTF">2021-10-11T16:27:41Z</dcterms:created>
  <dcterms:modified xsi:type="dcterms:W3CDTF">2021-10-11T16:27:41Z</dcterms:modified>
</cp:coreProperties>
</file>