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sefer devarim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ruachhakodesh    </w:t>
      </w:r>
      <w:r>
        <w:t xml:space="preserve">   gemara    </w:t>
      </w:r>
      <w:r>
        <w:t xml:space="preserve">   leader    </w:t>
      </w:r>
      <w:r>
        <w:t xml:space="preserve">   newmission    </w:t>
      </w:r>
      <w:r>
        <w:t xml:space="preserve">   oneunit    </w:t>
      </w:r>
      <w:r>
        <w:t xml:space="preserve">   connection    </w:t>
      </w:r>
      <w:r>
        <w:t xml:space="preserve">   hashem    </w:t>
      </w:r>
      <w:r>
        <w:t xml:space="preserve">   moshe    </w:t>
      </w:r>
      <w:r>
        <w:t xml:space="preserve">   moshiach    </w:t>
      </w:r>
      <w:r>
        <w:t xml:space="preserve">   rebbe    </w:t>
      </w:r>
      <w:r>
        <w:t xml:space="preserve">   shliach    </w:t>
      </w:r>
      <w:r>
        <w:t xml:space="preserve">   ramban    </w:t>
      </w:r>
      <w:r>
        <w:t xml:space="preserve">   sages    </w:t>
      </w:r>
      <w:r>
        <w:t xml:space="preserve">   kofar    </w:t>
      </w:r>
      <w:r>
        <w:t xml:space="preserve">   throat    </w:t>
      </w:r>
      <w:r>
        <w:t xml:space="preserve">   shchina    </w:t>
      </w:r>
      <w:r>
        <w:t xml:space="preserve">   bneiyisroel    </w:t>
      </w:r>
      <w:r>
        <w:t xml:space="preserve">   materialistic    </w:t>
      </w:r>
      <w:r>
        <w:t xml:space="preserve">   sefer devarim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sefer devarim </dc:title>
  <dcterms:created xsi:type="dcterms:W3CDTF">2021-10-11T16:27:39Z</dcterms:created>
  <dcterms:modified xsi:type="dcterms:W3CDTF">2021-10-11T16:27:39Z</dcterms:modified>
</cp:coreProperties>
</file>