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segregation</w:t>
      </w:r>
    </w:p>
    <w:p>
      <w:pPr>
        <w:pStyle w:val="Questions"/>
      </w:pPr>
      <w:r>
        <w:t xml:space="preserve">1. AMRLLHSA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TROTESP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CALKB ERPOW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VILIC HGSTIR ETOVEMNM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YBOOTCT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HEECSP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SAMICR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OUSNIONITTCT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ERODMEF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LCFAPUEE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QAEUL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SOITR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KRPRAOSSA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NIINOMIISCATRD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AKBLC LOEPEP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JEEDRMSAEMTIH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TEOV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GAOEETEGNDISR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UTICISJEN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OIETVNL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EVOPYTR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NOTAITLPNA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SAEVL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IIPTSFCA MVOTEENM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RAESAPTE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segregation</dc:title>
  <dcterms:created xsi:type="dcterms:W3CDTF">2021-10-11T16:27:22Z</dcterms:created>
  <dcterms:modified xsi:type="dcterms:W3CDTF">2021-10-11T16:27:22Z</dcterms:modified>
</cp:coreProperties>
</file>