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segregation &amp;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apartide    </w:t>
      </w:r>
      <w:r>
        <w:t xml:space="preserve">   black people    </w:t>
      </w:r>
      <w:r>
        <w:t xml:space="preserve">   civil rights    </w:t>
      </w:r>
      <w:r>
        <w:t xml:space="preserve">   martin luther king    </w:t>
      </w:r>
      <w:r>
        <w:t xml:space="preserve">   north    </w:t>
      </w:r>
      <w:r>
        <w:t xml:space="preserve">   racial dicrimination    </w:t>
      </w:r>
      <w:r>
        <w:t xml:space="preserve">   racism    </w:t>
      </w:r>
      <w:r>
        <w:t xml:space="preserve">   segregation    </w:t>
      </w:r>
      <w:r>
        <w:t xml:space="preserve">   slavery    </w:t>
      </w:r>
      <w:r>
        <w:t xml:space="preserve">   south    </w:t>
      </w:r>
      <w:r>
        <w:t xml:space="preserve">   to kill a mocking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segregation &amp; discrimination</dc:title>
  <dcterms:created xsi:type="dcterms:W3CDTF">2021-10-11T16:26:24Z</dcterms:created>
  <dcterms:modified xsi:type="dcterms:W3CDTF">2021-10-11T16:26:24Z</dcterms:modified>
</cp:coreProperties>
</file>