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selamlasma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Turkce    </w:t>
      </w:r>
      <w:r>
        <w:t xml:space="preserve">   iyiyim    </w:t>
      </w:r>
      <w:r>
        <w:t xml:space="preserve">   nasilsin    </w:t>
      </w:r>
      <w:r>
        <w:t xml:space="preserve">   hosbulduk    </w:t>
      </w:r>
      <w:r>
        <w:t xml:space="preserve">   hosgeldin    </w:t>
      </w:r>
      <w:r>
        <w:t xml:space="preserve">   baybay    </w:t>
      </w:r>
      <w:r>
        <w:t xml:space="preserve">   gulegule    </w:t>
      </w:r>
      <w:r>
        <w:t xml:space="preserve">   hoscakal    </w:t>
      </w:r>
      <w:r>
        <w:t xml:space="preserve">   iyi geceler    </w:t>
      </w:r>
      <w:r>
        <w:t xml:space="preserve">   iyiaksamlar    </w:t>
      </w:r>
      <w:r>
        <w:t xml:space="preserve">   gunaydin    </w:t>
      </w:r>
      <w:r>
        <w:t xml:space="preserve">   merhaba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selamlasma</dc:title>
  <dcterms:created xsi:type="dcterms:W3CDTF">2021-10-11T16:26:46Z</dcterms:created>
  <dcterms:modified xsi:type="dcterms:W3CDTF">2021-10-11T16:26:46Z</dcterms:modified>
</cp:coreProperties>
</file>