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selection and key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understanding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magistrate's also known as - abbreviated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appointing a magistrate LACs need to make sure the opportunity's given are....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 magistrate you must demonstrate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be able to act ...... in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automatically retire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minimum age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magistrates and recruited and selected by- abbreviated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must have a good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an application is successful who does it get passed 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magistrates do not need to have any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full days do you have to commit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have a sound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good social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have declared yourself .......... you cant be a magistrate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and key qualities </dc:title>
  <dcterms:created xsi:type="dcterms:W3CDTF">2022-01-21T03:31:00Z</dcterms:created>
  <dcterms:modified xsi:type="dcterms:W3CDTF">2022-01-21T03:31:00Z</dcterms:modified>
</cp:coreProperties>
</file>