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 Defense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self confidence    </w:t>
      </w:r>
      <w:r>
        <w:t xml:space="preserve">   acting    </w:t>
      </w:r>
      <w:r>
        <w:t xml:space="preserve">   suport    </w:t>
      </w:r>
      <w:r>
        <w:t xml:space="preserve">   help    </w:t>
      </w:r>
      <w:r>
        <w:t xml:space="preserve">   freedom    </w:t>
      </w:r>
      <w:r>
        <w:t xml:space="preserve">   hope    </w:t>
      </w:r>
      <w:r>
        <w:t xml:space="preserve">   defense    </w:t>
      </w:r>
      <w:r>
        <w:t xml:space="preserve">   classnses    </w:t>
      </w:r>
      <w:r>
        <w:t xml:space="preserve">   kick    </w:t>
      </w:r>
      <w:r>
        <w:t xml:space="preserve">   learn    </w:t>
      </w:r>
      <w:r>
        <w:t xml:space="preserve">   aware    </w:t>
      </w:r>
      <w:r>
        <w:t xml:space="preserve">   punch    </w:t>
      </w:r>
      <w:r>
        <w:t xml:space="preserve">   moves    </w:t>
      </w:r>
      <w:r>
        <w:t xml:space="preserve">   blocking    </w:t>
      </w:r>
      <w:r>
        <w:t xml:space="preserve">   safe    </w:t>
      </w:r>
      <w:r>
        <w:t xml:space="preserve">   confidenc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Defense</dc:title>
  <dcterms:created xsi:type="dcterms:W3CDTF">2021-10-11T16:27:51Z</dcterms:created>
  <dcterms:modified xsi:type="dcterms:W3CDTF">2021-10-11T16:27:51Z</dcterms:modified>
</cp:coreProperties>
</file>