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resilience    </w:t>
      </w:r>
      <w:r>
        <w:t xml:space="preserve">   visualise    </w:t>
      </w:r>
      <w:r>
        <w:t xml:space="preserve">   use    </w:t>
      </w:r>
      <w:r>
        <w:t xml:space="preserve">   Zen    </w:t>
      </w:r>
      <w:r>
        <w:t xml:space="preserve">   exhale    </w:t>
      </w:r>
      <w:r>
        <w:t xml:space="preserve">   sleep    </w:t>
      </w:r>
      <w:r>
        <w:t xml:space="preserve">   open    </w:t>
      </w:r>
      <w:r>
        <w:t xml:space="preserve">   nature    </w:t>
      </w:r>
      <w:r>
        <w:t xml:space="preserve">   mindset    </w:t>
      </w:r>
      <w:r>
        <w:t xml:space="preserve">   kindness    </w:t>
      </w:r>
      <w:r>
        <w:t xml:space="preserve">   joy    </w:t>
      </w:r>
      <w:r>
        <w:t xml:space="preserve">   help    </w:t>
      </w:r>
      <w:r>
        <w:t xml:space="preserve">   gratitude    </w:t>
      </w:r>
      <w:r>
        <w:t xml:space="preserve">   feel    </w:t>
      </w:r>
      <w:r>
        <w:t xml:space="preserve">   eat    </w:t>
      </w:r>
      <w:r>
        <w:t xml:space="preserve">   dream    </w:t>
      </w:r>
      <w:r>
        <w:t xml:space="preserve">   connect    </w:t>
      </w:r>
      <w:r>
        <w:t xml:space="preserve">   believe    </w:t>
      </w:r>
      <w:r>
        <w:t xml:space="preserve">   active    </w:t>
      </w:r>
      <w:r>
        <w:t xml:space="preserve">   love    </w:t>
      </w:r>
      <w:r>
        <w:t xml:space="preserve">   peace    </w:t>
      </w:r>
      <w:r>
        <w:t xml:space="preserve">   yoga    </w:t>
      </w:r>
      <w:r>
        <w:t xml:space="preserve">   quiet    </w:t>
      </w:r>
      <w:r>
        <w:t xml:space="preserve">   exercise    </w:t>
      </w:r>
      <w:r>
        <w:t xml:space="preserve">   time    </w:t>
      </w:r>
      <w:r>
        <w:t xml:space="preserve">   care    </w:t>
      </w:r>
      <w:r>
        <w:t xml:space="preserve">   share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</dc:title>
  <dcterms:created xsi:type="dcterms:W3CDTF">2021-10-11T16:27:59Z</dcterms:created>
  <dcterms:modified xsi:type="dcterms:W3CDTF">2021-10-11T16:27:59Z</dcterms:modified>
</cp:coreProperties>
</file>