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nap    </w:t>
      </w:r>
      <w:r>
        <w:t xml:space="preserve">   stretching    </w:t>
      </w:r>
      <w:r>
        <w:t xml:space="preserve">   yoga    </w:t>
      </w:r>
      <w:r>
        <w:t xml:space="preserve">   dessert    </w:t>
      </w:r>
      <w:r>
        <w:t xml:space="preserve">   wine    </w:t>
      </w:r>
      <w:r>
        <w:t xml:space="preserve">   theretreat    </w:t>
      </w:r>
      <w:r>
        <w:t xml:space="preserve">   aromatherapy    </w:t>
      </w:r>
      <w:r>
        <w:t xml:space="preserve">   pedicure    </w:t>
      </w:r>
      <w:r>
        <w:t xml:space="preserve">   bodyscrub    </w:t>
      </w:r>
      <w:r>
        <w:t xml:space="preserve">   bubblebath    </w:t>
      </w:r>
      <w:r>
        <w:t xml:space="preserve">   browwax    </w:t>
      </w:r>
      <w:r>
        <w:t xml:space="preserve">   sleepin    </w:t>
      </w:r>
      <w:r>
        <w:t xml:space="preserve">   reading    </w:t>
      </w:r>
      <w:r>
        <w:t xml:space="preserve">   relaxation    </w:t>
      </w:r>
      <w:r>
        <w:t xml:space="preserve">   meditation    </w:t>
      </w:r>
      <w:r>
        <w:t xml:space="preserve">   greentea    </w:t>
      </w:r>
      <w:r>
        <w:t xml:space="preserve">   spaday    </w:t>
      </w:r>
      <w:r>
        <w:t xml:space="preserve">   facemasque    </w:t>
      </w:r>
      <w:r>
        <w:t xml:space="preserve">   facial    </w:t>
      </w:r>
      <w:r>
        <w:t xml:space="preserve">   electrolysis    </w:t>
      </w:r>
      <w:r>
        <w:t xml:space="preserve">   massage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 search</dc:title>
  <dcterms:created xsi:type="dcterms:W3CDTF">2021-10-11T16:27:08Z</dcterms:created>
  <dcterms:modified xsi:type="dcterms:W3CDTF">2021-10-11T16:27:08Z</dcterms:modified>
</cp:coreProperties>
</file>