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care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camping    </w:t>
      </w:r>
      <w:r>
        <w:t xml:space="preserve">   cooking    </w:t>
      </w:r>
      <w:r>
        <w:t xml:space="preserve">   spa day    </w:t>
      </w:r>
      <w:r>
        <w:t xml:space="preserve">   crafting    </w:t>
      </w:r>
      <w:r>
        <w:t xml:space="preserve">   travel    </w:t>
      </w:r>
      <w:r>
        <w:t xml:space="preserve">   hobbies    </w:t>
      </w:r>
      <w:r>
        <w:t xml:space="preserve">   socializing    </w:t>
      </w:r>
      <w:r>
        <w:t xml:space="preserve">   bubble baths    </w:t>
      </w:r>
      <w:r>
        <w:t xml:space="preserve">   singing    </w:t>
      </w:r>
      <w:r>
        <w:t xml:space="preserve">   family    </w:t>
      </w:r>
      <w:r>
        <w:t xml:space="preserve">   friends    </w:t>
      </w:r>
      <w:r>
        <w:t xml:space="preserve">   picnic    </w:t>
      </w:r>
      <w:r>
        <w:t xml:space="preserve">   games    </w:t>
      </w:r>
      <w:r>
        <w:t xml:space="preserve">   sports    </w:t>
      </w:r>
      <w:r>
        <w:t xml:space="preserve">   knitting    </w:t>
      </w:r>
      <w:r>
        <w:t xml:space="preserve">   play    </w:t>
      </w:r>
      <w:r>
        <w:t xml:space="preserve">   stress reduction    </w:t>
      </w:r>
      <w:r>
        <w:t xml:space="preserve">   healthy eating    </w:t>
      </w:r>
      <w:r>
        <w:t xml:space="preserve">   music    </w:t>
      </w:r>
      <w:r>
        <w:t xml:space="preserve">   reading    </w:t>
      </w:r>
      <w:r>
        <w:t xml:space="preserve">   movies    </w:t>
      </w:r>
      <w:r>
        <w:t xml:space="preserve">   sleep    </w:t>
      </w:r>
      <w:r>
        <w:t xml:space="preserve">   vacation    </w:t>
      </w:r>
      <w:r>
        <w:t xml:space="preserve">   laughter    </w:t>
      </w:r>
      <w:r>
        <w:t xml:space="preserve">   relaxation    </w:t>
      </w:r>
      <w:r>
        <w:t xml:space="preserve">   exercise    </w:t>
      </w:r>
      <w:r>
        <w:t xml:space="preserve">   walking dog    </w:t>
      </w:r>
      <w:r>
        <w:t xml:space="preserve">   coloring    </w:t>
      </w:r>
      <w:r>
        <w:t xml:space="preserve">   journaling    </w:t>
      </w:r>
      <w:r>
        <w:t xml:space="preserve">   grounding techniques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 words</dc:title>
  <dcterms:created xsi:type="dcterms:W3CDTF">2021-10-11T16:26:32Z</dcterms:created>
  <dcterms:modified xsi:type="dcterms:W3CDTF">2021-10-11T16:26:32Z</dcterms:modified>
</cp:coreProperties>
</file>