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self confidence </w:t>
      </w:r>
    </w:p>
    <w:p>
      <w:pPr>
        <w:pStyle w:val="Questions"/>
      </w:pPr>
      <w:r>
        <w:t xml:space="preserve">1. NOFIECCEND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SREAECRSNAU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UYNLLGBI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OYISPITIVT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EAFR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ENXITYA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MITICCSRI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ERSPRSUE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NMIEROVTEMP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NOHARIEPLIST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TOECTPMNE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UYRIETSC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confidence </dc:title>
  <dcterms:created xsi:type="dcterms:W3CDTF">2021-10-11T16:26:52Z</dcterms:created>
  <dcterms:modified xsi:type="dcterms:W3CDTF">2021-10-11T16:26:52Z</dcterms:modified>
</cp:coreProperties>
</file>