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 control/image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with pets are more--------with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___________is thinking before you speak.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_______begins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make my world better by not ------------.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be built outside but it cant be done in the summer?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Instead of saying, Its good enough; i can say Have i done my ----- 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you think about --------, tells other how feel about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taught you to stay on------.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saying I cant, i can say I -----train my rain to learn math.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get my humor from some of the -------i watch in theaters.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love ------  as a dessert.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self-control involves being----------.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using ------voices you can have control of yourself.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______yourself first.</w:t>
            </w:r>
          </w:p>
        </w:tc>
      </w:tr>
    </w:tbl>
    <w:p>
      <w:pPr>
        <w:pStyle w:val="WordBankMedium"/>
      </w:pPr>
      <w:r>
        <w:t xml:space="preserve">   awesome    </w:t>
      </w:r>
      <w:r>
        <w:t xml:space="preserve">   yourself    </w:t>
      </w:r>
      <w:r>
        <w:t xml:space="preserve">   love    </w:t>
      </w:r>
      <w:r>
        <w:t xml:space="preserve">   happiness    </w:t>
      </w:r>
      <w:r>
        <w:t xml:space="preserve">   comfortable    </w:t>
      </w:r>
      <w:r>
        <w:t xml:space="preserve">   movies    </w:t>
      </w:r>
      <w:r>
        <w:t xml:space="preserve">   littering    </w:t>
      </w:r>
      <w:r>
        <w:t xml:space="preserve">   cookies    </w:t>
      </w:r>
      <w:r>
        <w:t xml:space="preserve">   snowman    </w:t>
      </w:r>
      <w:r>
        <w:t xml:space="preserve">   Self-control    </w:t>
      </w:r>
      <w:r>
        <w:t xml:space="preserve">   Patient    </w:t>
      </w:r>
      <w:r>
        <w:t xml:space="preserve">   quiet    </w:t>
      </w:r>
      <w:r>
        <w:t xml:space="preserve">   task    </w:t>
      </w:r>
      <w:r>
        <w:t xml:space="preserve">   will    </w:t>
      </w:r>
      <w:r>
        <w:t xml:space="preserve">   very best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control/image</dc:title>
  <dcterms:created xsi:type="dcterms:W3CDTF">2021-10-11T16:26:37Z</dcterms:created>
  <dcterms:modified xsi:type="dcterms:W3CDTF">2021-10-11T16:26:37Z</dcterms:modified>
</cp:coreProperties>
</file>