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defense </w:t>
      </w:r>
    </w:p>
    <w:p>
      <w:pPr>
        <w:pStyle w:val="Questions"/>
      </w:pPr>
      <w:r>
        <w:t xml:space="preserve">1. HUPNC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EWRAA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FCEIOEDNNC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KCEOH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IWTRS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POESALRN PAONEW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CIVOE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AESF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ADIVO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LLAERVENBU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defense </dc:title>
  <dcterms:created xsi:type="dcterms:W3CDTF">2021-10-11T16:26:35Z</dcterms:created>
  <dcterms:modified xsi:type="dcterms:W3CDTF">2021-10-11T16:26:35Z</dcterms:modified>
</cp:coreProperties>
</file>