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p>
      <w:pPr>
        <w:pStyle w:val="Questions"/>
      </w:pPr>
      <w:r>
        <w:t xml:space="preserve">1. EIFENCNDOC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ILAIRCEST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SLFE GEIAM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VTEIASSRE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SESPAVI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GALOS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TPIIESOV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MNSFSUEDNLI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RSSEST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EIBSBOH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2021-10-11T16:27:46Z</dcterms:created>
  <dcterms:modified xsi:type="dcterms:W3CDTF">2021-10-11T16:27:46Z</dcterms:modified>
</cp:coreProperties>
</file>