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appreciative    </w:t>
      </w:r>
      <w:r>
        <w:t xml:space="preserve">   good listener    </w:t>
      </w:r>
      <w:r>
        <w:t xml:space="preserve">   adventurous    </w:t>
      </w:r>
      <w:r>
        <w:t xml:space="preserve">   responsible    </w:t>
      </w:r>
      <w:r>
        <w:t xml:space="preserve">   determined    </w:t>
      </w:r>
      <w:r>
        <w:t xml:space="preserve">   helpful    </w:t>
      </w:r>
      <w:r>
        <w:t xml:space="preserve">   fun    </w:t>
      </w:r>
      <w:r>
        <w:t xml:space="preserve">   diligent    </w:t>
      </w:r>
      <w:r>
        <w:t xml:space="preserve">   creative    </w:t>
      </w:r>
      <w:r>
        <w:t xml:space="preserve">   friendly    </w:t>
      </w:r>
      <w:r>
        <w:t xml:space="preserve">   organized    </w:t>
      </w:r>
      <w:r>
        <w:t xml:space="preserve">   strong    </w:t>
      </w:r>
      <w:r>
        <w:t xml:space="preserve">   artistic    </w:t>
      </w:r>
      <w:r>
        <w:t xml:space="preserve">   reliable    </w:t>
      </w:r>
      <w:r>
        <w:t xml:space="preserve">   considerate    </w:t>
      </w:r>
      <w:r>
        <w:t xml:space="preserve">   characteristics    </w:t>
      </w:r>
      <w:r>
        <w:t xml:space="preserve">   attributes    </w:t>
      </w:r>
      <w:r>
        <w:t xml:space="preserve">   talents    </w:t>
      </w:r>
      <w:r>
        <w:t xml:space="preserve">   qualities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2021-10-11T16:27:53Z</dcterms:created>
  <dcterms:modified xsi:type="dcterms:W3CDTF">2021-10-11T16:27:53Z</dcterms:modified>
</cp:coreProperties>
</file>