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learn something new    </w:t>
      </w:r>
      <w:r>
        <w:t xml:space="preserve">   volunteer    </w:t>
      </w:r>
      <w:r>
        <w:t xml:space="preserve">   courage    </w:t>
      </w:r>
      <w:r>
        <w:t xml:space="preserve">   laugh    </w:t>
      </w:r>
      <w:r>
        <w:t xml:space="preserve">   health    </w:t>
      </w:r>
      <w:r>
        <w:t xml:space="preserve">   routine    </w:t>
      </w:r>
      <w:r>
        <w:t xml:space="preserve">   hobbies    </w:t>
      </w:r>
      <w:r>
        <w:t xml:space="preserve">   unique    </w:t>
      </w:r>
      <w:r>
        <w:t xml:space="preserve">   self care    </w:t>
      </w:r>
      <w:r>
        <w:t xml:space="preserve">   reflect    </w:t>
      </w:r>
      <w:r>
        <w:t xml:space="preserve">   resilience    </w:t>
      </w:r>
      <w:r>
        <w:t xml:space="preserve">   self compassion    </w:t>
      </w:r>
      <w:r>
        <w:t xml:space="preserve">   self acceptance    </w:t>
      </w:r>
      <w:r>
        <w:t xml:space="preserve">   strengths    </w:t>
      </w:r>
      <w:r>
        <w:t xml:space="preserve">   confidence    </w:t>
      </w:r>
      <w:r>
        <w:t xml:space="preserve">   connect    </w:t>
      </w:r>
      <w:r>
        <w:t xml:space="preserve">   act belong committ    </w:t>
      </w:r>
      <w:r>
        <w:t xml:space="preserve">   values    </w:t>
      </w:r>
      <w:r>
        <w:t xml:space="preserve">   gratitude    </w:t>
      </w:r>
      <w:r>
        <w:t xml:space="preserve">   respect    </w:t>
      </w:r>
      <w:r>
        <w:t xml:space="preserve">   boundaries    </w:t>
      </w:r>
      <w:r>
        <w:t xml:space="preserve">   positive self talk    </w:t>
      </w:r>
      <w:r>
        <w:t xml:space="preserve">   affirmations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</dc:title>
  <dcterms:created xsi:type="dcterms:W3CDTF">2021-10-11T16:28:15Z</dcterms:created>
  <dcterms:modified xsi:type="dcterms:W3CDTF">2021-10-11T16:28:15Z</dcterms:modified>
</cp:coreProperties>
</file>