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self esteem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incredible    </w:t>
      </w:r>
      <w:r>
        <w:t xml:space="preserve">   blessed    </w:t>
      </w:r>
      <w:r>
        <w:t xml:space="preserve">   smart    </w:t>
      </w:r>
      <w:r>
        <w:t xml:space="preserve">   terrific    </w:t>
      </w:r>
      <w:r>
        <w:t xml:space="preserve">   brilliant    </w:t>
      </w:r>
      <w:r>
        <w:t xml:space="preserve">   great    </w:t>
      </w:r>
      <w:r>
        <w:t xml:space="preserve">   beautiful    </w:t>
      </w:r>
      <w:r>
        <w:t xml:space="preserve">   awesome    </w:t>
      </w:r>
      <w:r>
        <w:t xml:space="preserve">   confidence    </w:t>
      </w:r>
      <w:r>
        <w:t xml:space="preserve">   self respect    </w:t>
      </w:r>
      <w:r>
        <w:t xml:space="preserve">   acceptance    </w:t>
      </w:r>
      <w:r>
        <w:t xml:space="preserve">   joy    </w:t>
      </w:r>
      <w:r>
        <w:t xml:space="preserve">   inspire    </w:t>
      </w:r>
      <w:r>
        <w:t xml:space="preserve">   courage    </w:t>
      </w:r>
      <w:r>
        <w:t xml:space="preserve">   peace    </w:t>
      </w:r>
      <w:r>
        <w:t xml:space="preserve">   brave    </w:t>
      </w:r>
      <w:r>
        <w:t xml:space="preserve">   creativity    </w:t>
      </w:r>
      <w:r>
        <w:t xml:space="preserve">   laugh    </w:t>
      </w:r>
      <w:r>
        <w:t xml:space="preserve">   love    </w:t>
      </w:r>
      <w:r>
        <w:t xml:space="preserve">   happiness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esteem</dc:title>
  <dcterms:created xsi:type="dcterms:W3CDTF">2021-10-11T16:26:42Z</dcterms:created>
  <dcterms:modified xsi:type="dcterms:W3CDTF">2021-10-11T16:26:42Z</dcterms:modified>
</cp:coreProperties>
</file>