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thru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God    </w:t>
      </w:r>
      <w:r>
        <w:t xml:space="preserve">   Jesus    </w:t>
      </w:r>
      <w:r>
        <w:t xml:space="preserve">   Christ    </w:t>
      </w:r>
      <w:r>
        <w:t xml:space="preserve">   in    </w:t>
      </w:r>
      <w:r>
        <w:t xml:space="preserve">   faith    </w:t>
      </w:r>
      <w:r>
        <w:t xml:space="preserve">   through    </w:t>
      </w:r>
      <w:r>
        <w:t xml:space="preserve">   sons    </w:t>
      </w:r>
      <w:r>
        <w:t xml:space="preserve">   are    </w:t>
      </w:r>
      <w:r>
        <w:t xml:space="preserve">   all    </w:t>
      </w:r>
      <w:r>
        <w:t xml:space="preserve">   you    </w:t>
      </w:r>
      <w:r>
        <w:t xml:space="preserve">   For    </w:t>
      </w:r>
      <w:r>
        <w:t xml:space="preserve">   name    </w:t>
      </w:r>
      <w:r>
        <w:t xml:space="preserve">   his    </w:t>
      </w:r>
      <w:r>
        <w:t xml:space="preserve">   on    </w:t>
      </w:r>
      <w:r>
        <w:t xml:space="preserve">   believe    </w:t>
      </w:r>
      <w:r>
        <w:t xml:space="preserve">   who    </w:t>
      </w:r>
      <w:r>
        <w:t xml:space="preserve">   those    </w:t>
      </w:r>
      <w:r>
        <w:t xml:space="preserve">   to    </w:t>
      </w:r>
      <w:r>
        <w:t xml:space="preserve">   even    </w:t>
      </w:r>
      <w:r>
        <w:t xml:space="preserve">   of    </w:t>
      </w:r>
      <w:r>
        <w:t xml:space="preserve">   become    </w:t>
      </w:r>
      <w:r>
        <w:t xml:space="preserve">   right    </w:t>
      </w:r>
      <w:r>
        <w:t xml:space="preserve">   the    </w:t>
      </w:r>
      <w:r>
        <w:t xml:space="preserve">   gave    </w:t>
      </w:r>
      <w:r>
        <w:t xml:space="preserve">   he    </w:t>
      </w:r>
      <w:r>
        <w:t xml:space="preserve">   them    </w:t>
      </w:r>
      <w:r>
        <w:t xml:space="preserve">   him    </w:t>
      </w:r>
      <w:r>
        <w:t xml:space="preserve">   received    </w:t>
      </w:r>
      <w:r>
        <w:t xml:space="preserve">   as    </w:t>
      </w:r>
      <w:r>
        <w:t xml:space="preserve">   But    </w:t>
      </w:r>
      <w:r>
        <w:t xml:space="preserve">   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thru Christ</dc:title>
  <dcterms:created xsi:type="dcterms:W3CDTF">2021-10-11T16:26:46Z</dcterms:created>
  <dcterms:modified xsi:type="dcterms:W3CDTF">2021-10-11T16:26:46Z</dcterms:modified>
</cp:coreProperties>
</file>