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nausea    </w:t>
      </w:r>
      <w:r>
        <w:t xml:space="preserve">   rhinitis    </w:t>
      </w:r>
      <w:r>
        <w:t xml:space="preserve">   cold    </w:t>
      </w:r>
      <w:r>
        <w:t xml:space="preserve">   flu    </w:t>
      </w:r>
      <w:r>
        <w:t xml:space="preserve">   respiratory infection    </w:t>
      </w:r>
      <w:r>
        <w:t xml:space="preserve">   diarrhea    </w:t>
      </w:r>
      <w:r>
        <w:t xml:space="preserve">   migraine    </w:t>
      </w:r>
      <w:r>
        <w:t xml:space="preserve">   muscle relaxers    </w:t>
      </w:r>
      <w:r>
        <w:t xml:space="preserve">   stomachache    </w:t>
      </w:r>
      <w:r>
        <w:t xml:space="preserve">   headache    </w:t>
      </w:r>
      <w:r>
        <w:t xml:space="preserve">   fever    </w:t>
      </w:r>
      <w:r>
        <w:t xml:space="preserve">   gastrointestinal    </w:t>
      </w:r>
      <w:r>
        <w:t xml:space="preserve">   non-opioid antirheumatics    </w:t>
      </w:r>
      <w:r>
        <w:t xml:space="preserve">   antipyretics    </w:t>
      </w:r>
      <w:r>
        <w:t xml:space="preserve">   analgesic    </w:t>
      </w:r>
      <w:r>
        <w:t xml:space="preserve">   dipyrone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medication</dc:title>
  <dcterms:created xsi:type="dcterms:W3CDTF">2021-10-11T16:27:19Z</dcterms:created>
  <dcterms:modified xsi:type="dcterms:W3CDTF">2021-10-11T16:27:19Z</dcterms:modified>
</cp:coreProperties>
</file>