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&amp; body 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sexy    </w:t>
      </w:r>
      <w:r>
        <w:t xml:space="preserve">   important    </w:t>
      </w:r>
      <w:r>
        <w:t xml:space="preserve">   different    </w:t>
      </w:r>
      <w:r>
        <w:t xml:space="preserve">   i love my body    </w:t>
      </w:r>
      <w:r>
        <w:t xml:space="preserve">   not ashamed    </w:t>
      </w:r>
      <w:r>
        <w:t xml:space="preserve">   girl power    </w:t>
      </w:r>
      <w:r>
        <w:t xml:space="preserve">   strong    </w:t>
      </w:r>
      <w:r>
        <w:t xml:space="preserve">   one of a kind    </w:t>
      </w:r>
      <w:r>
        <w:t xml:space="preserve">   perfect    </w:t>
      </w:r>
      <w:r>
        <w:t xml:space="preserve">   thick    </w:t>
      </w:r>
      <w:r>
        <w:t xml:space="preserve">   slim    </w:t>
      </w:r>
      <w:r>
        <w:t xml:space="preserve">   short    </w:t>
      </w:r>
      <w:r>
        <w:t xml:space="preserve">   tall    </w:t>
      </w:r>
      <w:r>
        <w:t xml:space="preserve">   unique    </w:t>
      </w:r>
      <w:r>
        <w:t xml:space="preserve">   special    </w:t>
      </w:r>
      <w:r>
        <w:t xml:space="preserve">   kind    </w:t>
      </w:r>
      <w:r>
        <w:t xml:space="preserve">   smart    </w:t>
      </w:r>
      <w:r>
        <w:t xml:space="preserve">   curvey    </w:t>
      </w:r>
      <w:r>
        <w:t xml:space="preserve">   loving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&amp; body image</dc:title>
  <dcterms:created xsi:type="dcterms:W3CDTF">2021-10-11T16:27:14Z</dcterms:created>
  <dcterms:modified xsi:type="dcterms:W3CDTF">2021-10-11T16:27:14Z</dcterms:modified>
</cp:coreProperties>
</file>