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appreciate    </w:t>
      </w:r>
      <w:r>
        <w:t xml:space="preserve">   belief    </w:t>
      </w:r>
      <w:r>
        <w:t xml:space="preserve">   confidence    </w:t>
      </w:r>
      <w:r>
        <w:t xml:space="preserve">   practice    </w:t>
      </w:r>
      <w:r>
        <w:t xml:space="preserve">   pride    </w:t>
      </w:r>
      <w:r>
        <w:t xml:space="preserve">   regard    </w:t>
      </w:r>
      <w:r>
        <w:t xml:space="preserve">   respect    </w:t>
      </w:r>
      <w:r>
        <w:t xml:space="preserve">   self    </w:t>
      </w:r>
      <w:r>
        <w:t xml:space="preserve">   support    </w:t>
      </w:r>
      <w:r>
        <w:t xml:space="preserve">   training    </w:t>
      </w:r>
      <w:r>
        <w:t xml:space="preserve">   value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</dc:title>
  <dcterms:created xsi:type="dcterms:W3CDTF">2021-10-11T16:27:06Z</dcterms:created>
  <dcterms:modified xsi:type="dcterms:W3CDTF">2021-10-11T16:27:06Z</dcterms:modified>
</cp:coreProperties>
</file>