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self-reliance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autarchy    </w:t>
      </w:r>
      <w:r>
        <w:t xml:space="preserve">   separation    </w:t>
      </w:r>
      <w:r>
        <w:t xml:space="preserve">   aptitude    </w:t>
      </w:r>
      <w:r>
        <w:t xml:space="preserve">   autonomy    </w:t>
      </w:r>
      <w:r>
        <w:t xml:space="preserve">   freedom    </w:t>
      </w:r>
      <w:r>
        <w:t xml:space="preserve">   trusting    </w:t>
      </w:r>
      <w:r>
        <w:t xml:space="preserve">   maturity    </w:t>
      </w:r>
      <w:r>
        <w:t xml:space="preserve">   dependable    </w:t>
      </w:r>
      <w:r>
        <w:t xml:space="preserve">   self-ability    </w:t>
      </w:r>
      <w:r>
        <w:t xml:space="preserve">   creative    </w:t>
      </w:r>
      <w:r>
        <w:t xml:space="preserve">   determination    </w:t>
      </w:r>
      <w:r>
        <w:t xml:space="preserve">   reliable    </w:t>
      </w:r>
      <w:r>
        <w:t xml:space="preserve">   independence    </w:t>
      </w:r>
      <w:r>
        <w:t xml:space="preserve">   ownership    </w:t>
      </w:r>
      <w:r>
        <w:t xml:space="preserve">   Responsibility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self-reliance</dc:title>
  <dcterms:created xsi:type="dcterms:W3CDTF">2021-10-11T16:27:59Z</dcterms:created>
  <dcterms:modified xsi:type="dcterms:W3CDTF">2021-10-11T16:27:59Z</dcterms:modified>
</cp:coreProperties>
</file>