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selfstandige naamwoorde  (teorielêer bl. 25 - 29)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swerm voëls - watter tipe s.nw is swerm?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s.nw voer die handeling of aksie 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meervoud van aanbod.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s.nw begin altyd met 'n hoofletter.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is 'n agtervoegsel wat aan 'n tipe s.nw gevoeg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die meervoud van vonnis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algemeenste s.nw is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koppie tee - watter s.nw is koppie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selfstandige naamwoord kan nie met die blote oog gesien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is 'n kenmerk van die selfstandige naamwoord.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meervoud van tegnikus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meervoud van speelding.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meervoud van kriterium.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"seun teenoor dogter" Watter kenmerk van die s.nw is 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goud is 'n...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selfstandige naamwoorde  (teorielêer bl. 25 - 29)</dc:title>
  <dcterms:created xsi:type="dcterms:W3CDTF">2021-10-11T16:28:05Z</dcterms:created>
  <dcterms:modified xsi:type="dcterms:W3CDTF">2021-10-11T16:28:05Z</dcterms:modified>
</cp:coreProperties>
</file>