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sell a  handbag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ANY HANDBAG    </w:t>
      </w:r>
      <w:r>
        <w:t xml:space="preserve">   DORIE    </w:t>
      </w:r>
      <w:r>
        <w:t xml:space="preserve">   LARGE TOTE    </w:t>
      </w:r>
      <w:r>
        <w:t xml:space="preserve">   MOLLY WORK    </w:t>
      </w:r>
      <w:r>
        <w:t xml:space="preserve">   BETTY    </w:t>
      </w:r>
      <w:r>
        <w:t xml:space="preserve">   SALE BAG    </w:t>
      </w:r>
      <w:r>
        <w:t xml:space="preserve">   SAM    </w:t>
      </w:r>
      <w:r>
        <w:t xml:space="preserve">   SUEDE SAM    </w:t>
      </w:r>
      <w:r>
        <w:t xml:space="preserve">   SYDNEY    </w:t>
      </w:r>
      <w:r>
        <w:t xml:space="preserve">   SUZY    </w:t>
      </w:r>
      <w:r>
        <w:t xml:space="preserve">   NICOLA    </w:t>
      </w:r>
      <w:r>
        <w:t xml:space="preserve">   POLLY FLAP    </w:t>
      </w:r>
      <w:r>
        <w:t xml:space="preserve">   NOVELTY    </w:t>
      </w:r>
      <w:r>
        <w:t xml:space="preserve">   WICKER    </w:t>
      </w:r>
      <w:r>
        <w:t xml:space="preserve">   MOLLY    </w:t>
      </w:r>
      <w:r>
        <w:t xml:space="preserve">   MARGAUX TOTE    </w:t>
      </w:r>
      <w:r>
        <w:t xml:space="preserve">   MARGAUX SATCHEL    </w:t>
      </w:r>
      <w:r>
        <w:t xml:space="preserve">   SYLVIA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 a  handbag</dc:title>
  <dcterms:created xsi:type="dcterms:W3CDTF">2021-10-11T16:27:48Z</dcterms:created>
  <dcterms:modified xsi:type="dcterms:W3CDTF">2021-10-11T16:27:48Z</dcterms:modified>
</cp:coreProperties>
</file>