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argue    </w:t>
      </w:r>
      <w:r>
        <w:t xml:space="preserve">   confuse    </w:t>
      </w:r>
      <w:r>
        <w:t xml:space="preserve">   cue    </w:t>
      </w:r>
      <w:r>
        <w:t xml:space="preserve">   cute    </w:t>
      </w:r>
      <w:r>
        <w:t xml:space="preserve">   few    </w:t>
      </w:r>
      <w:r>
        <w:t xml:space="preserve">   fury    </w:t>
      </w:r>
      <w:r>
        <w:t xml:space="preserve">   hue    </w:t>
      </w:r>
      <w:r>
        <w:t xml:space="preserve">   human    </w:t>
      </w:r>
      <w:r>
        <w:t xml:space="preserve">   mew    </w:t>
      </w:r>
      <w:r>
        <w:t xml:space="preserve">   music    </w:t>
      </w:r>
      <w:r>
        <w:t xml:space="preserve">   pure    </w:t>
      </w:r>
      <w:r>
        <w:t xml:space="preserve">   rescue    </w:t>
      </w:r>
      <w:r>
        <w:t xml:space="preserve">   skew    </w:t>
      </w:r>
      <w:r>
        <w:t xml:space="preserve">   value    </w:t>
      </w:r>
      <w:r>
        <w:t xml:space="preserve">  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selling words</dc:title>
  <dcterms:created xsi:type="dcterms:W3CDTF">2021-10-11T16:26:51Z</dcterms:created>
  <dcterms:modified xsi:type="dcterms:W3CDTF">2021-10-11T16:26:51Z</dcterms:modified>
</cp:coreProperties>
</file>